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6EE" w:rsidRPr="00160B21" w:rsidRDefault="00160B21">
      <w:pPr>
        <w:jc w:val="center"/>
        <w:rPr>
          <w:rFonts w:asciiTheme="majorHAnsi" w:hAnsiTheme="majorHAnsi" w:cstheme="majorHAnsi"/>
        </w:rPr>
      </w:pPr>
      <w:r w:rsidRPr="00160B21">
        <w:rPr>
          <w:rFonts w:asciiTheme="majorHAnsi" w:hAnsiTheme="majorHAnsi" w:cstheme="majorHAnsi"/>
        </w:rPr>
        <w:t>DECLARAÇÃO DE AUTORIZAÇÃO PARA RESGATE DE CRÉDITOS</w:t>
      </w:r>
    </w:p>
    <w:p w:rsidR="006D06EE" w:rsidRPr="00160B21" w:rsidRDefault="00160B21" w:rsidP="00160B21">
      <w:pPr>
        <w:rPr>
          <w:rFonts w:asciiTheme="majorHAnsi" w:hAnsiTheme="majorHAnsi" w:cstheme="majorHAnsi"/>
        </w:rPr>
      </w:pPr>
      <w:r w:rsidRPr="00160B21">
        <w:rPr>
          <w:rFonts w:asciiTheme="majorHAnsi" w:hAnsiTheme="majorHAnsi" w:cstheme="majorHAnsi"/>
        </w:rPr>
        <w:br/>
        <w:t>(Papel Timbrado)</w:t>
      </w:r>
      <w:r w:rsidRPr="00160B21">
        <w:rPr>
          <w:rFonts w:asciiTheme="majorHAnsi" w:hAnsiTheme="majorHAnsi" w:cstheme="majorHAnsi"/>
        </w:rPr>
        <w:br/>
      </w:r>
    </w:p>
    <w:p w:rsidR="006D06EE" w:rsidRPr="00160B21" w:rsidRDefault="00160B21" w:rsidP="00160B21">
      <w:pPr>
        <w:spacing w:line="360" w:lineRule="auto"/>
        <w:rPr>
          <w:rFonts w:asciiTheme="majorHAnsi" w:hAnsiTheme="majorHAnsi" w:cstheme="majorHAnsi"/>
        </w:rPr>
      </w:pPr>
      <w:r w:rsidRPr="00160B21">
        <w:rPr>
          <w:rFonts w:asciiTheme="majorHAnsi" w:hAnsiTheme="majorHAnsi" w:cstheme="majorHAnsi"/>
        </w:rPr>
        <w:t xml:space="preserve">À </w:t>
      </w:r>
      <w:proofErr w:type="spellStart"/>
      <w:r w:rsidRPr="00160B21">
        <w:rPr>
          <w:rFonts w:asciiTheme="majorHAnsi" w:hAnsiTheme="majorHAnsi" w:cstheme="majorHAnsi"/>
        </w:rPr>
        <w:t>Riocard</w:t>
      </w:r>
      <w:proofErr w:type="spellEnd"/>
      <w:r w:rsidRPr="00160B21">
        <w:rPr>
          <w:rFonts w:asciiTheme="majorHAnsi" w:hAnsiTheme="majorHAnsi" w:cstheme="majorHAnsi"/>
        </w:rPr>
        <w:t>,</w:t>
      </w:r>
      <w:r w:rsidRPr="00160B21">
        <w:rPr>
          <w:rFonts w:asciiTheme="majorHAnsi" w:hAnsiTheme="majorHAnsi" w:cstheme="majorHAnsi"/>
        </w:rPr>
        <w:br/>
      </w:r>
      <w:proofErr w:type="spellStart"/>
      <w:r w:rsidRPr="00160B21">
        <w:rPr>
          <w:rFonts w:asciiTheme="majorHAnsi" w:hAnsiTheme="majorHAnsi" w:cstheme="majorHAnsi"/>
        </w:rPr>
        <w:t>Prezados</w:t>
      </w:r>
      <w:proofErr w:type="spellEnd"/>
      <w:r w:rsidRPr="00160B21">
        <w:rPr>
          <w:rFonts w:asciiTheme="majorHAnsi" w:hAnsiTheme="majorHAnsi" w:cstheme="majorHAnsi"/>
        </w:rPr>
        <w:t xml:space="preserve"> </w:t>
      </w:r>
      <w:proofErr w:type="spellStart"/>
      <w:r w:rsidRPr="00160B21">
        <w:rPr>
          <w:rFonts w:asciiTheme="majorHAnsi" w:hAnsiTheme="majorHAnsi" w:cstheme="majorHAnsi"/>
        </w:rPr>
        <w:t>Senhores</w:t>
      </w:r>
      <w:proofErr w:type="spellEnd"/>
      <w:r w:rsidRPr="00160B21">
        <w:rPr>
          <w:rFonts w:asciiTheme="majorHAnsi" w:hAnsiTheme="majorHAnsi" w:cstheme="majorHAnsi"/>
        </w:rPr>
        <w:t>,</w:t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Theme="majorHAnsi" w:hAnsiTheme="majorHAnsi" w:cstheme="majorHAnsi"/>
        </w:rPr>
        <w:br/>
        <w:t>[NOME DA EMPRESA], inscrita no CNPJ sob o nº [XX.XXX.XXX/XXXX-XX], declara para os devidos fins que o(a) colaborador(a)/ex-colaborador(a) Sr.(a). [NOME COMPLETO], portador(a) do RG nº [XXX] e CPF nº [XXX], está autorizado(a) a resgatar os valores remanescentes existentes no bilhete eletrônico de nº [XXXXXXXXXXXXXXX], em razão de:</w:t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="Segoe UI Symbol" w:hAnsi="Segoe UI Symbol" w:cs="Segoe UI Symbol"/>
        </w:rPr>
        <w:t>☐</w:t>
      </w:r>
      <w:r w:rsidRPr="00160B21">
        <w:rPr>
          <w:rFonts w:asciiTheme="majorHAnsi" w:hAnsiTheme="majorHAnsi" w:cstheme="majorHAnsi"/>
        </w:rPr>
        <w:t xml:space="preserve"> Encerramento do contrato de trabalho;</w:t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="Segoe UI Symbol" w:hAnsi="Segoe UI Symbol" w:cs="Segoe UI Symbol"/>
        </w:rPr>
        <w:t>☐</w:t>
      </w:r>
      <w:r w:rsidRPr="00160B21">
        <w:rPr>
          <w:rFonts w:asciiTheme="majorHAnsi" w:hAnsiTheme="majorHAnsi" w:cstheme="majorHAnsi"/>
        </w:rPr>
        <w:t xml:space="preserve"> Utiliza</w:t>
      </w:r>
      <w:r w:rsidRPr="00160B21">
        <w:rPr>
          <w:rFonts w:ascii="Calibri" w:hAnsi="Calibri" w:cs="Calibri"/>
        </w:rPr>
        <w:t>çã</w:t>
      </w:r>
      <w:r w:rsidRPr="00160B21">
        <w:rPr>
          <w:rFonts w:asciiTheme="majorHAnsi" w:hAnsiTheme="majorHAnsi" w:cstheme="majorHAnsi"/>
        </w:rPr>
        <w:t>o exclusiva de modais de transporte municipais da cidade do Rio de Janeiro (ônibus municipal, BRT, VLT, vans municipais e cabritinhos), com consequente uso de outro cartão de transporte.</w:t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Theme="majorHAnsi" w:hAnsiTheme="majorHAnsi" w:cstheme="majorHAnsi"/>
        </w:rPr>
        <w:br/>
        <w:t>A empresa declara, ainda, que as informações aqui fornecidas são verdadeiras, estando ciente de que a falsidade das mesmas poderá acarretar as penalidades previstas em lei.</w:t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Theme="majorHAnsi" w:hAnsiTheme="majorHAnsi" w:cstheme="majorHAnsi"/>
        </w:rPr>
        <w:br/>
        <w:t>Rio de Janeiro, xx de xxxx de 2025.</w:t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Theme="majorHAnsi" w:hAnsiTheme="majorHAnsi" w:cstheme="majorHAnsi"/>
        </w:rPr>
        <w:br/>
      </w:r>
      <w:proofErr w:type="spellStart"/>
      <w:r w:rsidRPr="00160B21">
        <w:rPr>
          <w:rFonts w:asciiTheme="majorHAnsi" w:hAnsiTheme="majorHAnsi" w:cstheme="majorHAnsi"/>
        </w:rPr>
        <w:t>Atenciosamente</w:t>
      </w:r>
      <w:proofErr w:type="spellEnd"/>
      <w:r w:rsidRPr="00160B21">
        <w:rPr>
          <w:rFonts w:asciiTheme="majorHAnsi" w:hAnsiTheme="majorHAnsi" w:cstheme="majorHAnsi"/>
        </w:rPr>
        <w:t>,</w:t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Theme="majorHAnsi" w:hAnsiTheme="majorHAnsi" w:cstheme="majorHAnsi"/>
        </w:rPr>
        <w:br/>
        <w:t xml:space="preserve">[Nome do </w:t>
      </w:r>
      <w:proofErr w:type="spellStart"/>
      <w:r w:rsidRPr="00160B21">
        <w:rPr>
          <w:rFonts w:asciiTheme="majorHAnsi" w:hAnsiTheme="majorHAnsi" w:cstheme="majorHAnsi"/>
        </w:rPr>
        <w:t>responsável</w:t>
      </w:r>
      <w:proofErr w:type="spellEnd"/>
      <w:r w:rsidRPr="00160B21">
        <w:rPr>
          <w:rFonts w:asciiTheme="majorHAnsi" w:hAnsiTheme="majorHAnsi" w:cstheme="majorHAnsi"/>
        </w:rPr>
        <w:t>]</w:t>
      </w:r>
      <w:r w:rsidRPr="00160B21">
        <w:rPr>
          <w:rFonts w:asciiTheme="majorHAnsi" w:hAnsiTheme="majorHAnsi" w:cstheme="majorHAnsi"/>
        </w:rPr>
        <w:br/>
        <w:t>[Cargo]</w:t>
      </w:r>
      <w:r w:rsidRPr="00160B21">
        <w:rPr>
          <w:rFonts w:asciiTheme="majorHAnsi" w:hAnsiTheme="majorHAnsi" w:cstheme="majorHAnsi"/>
        </w:rPr>
        <w:br/>
        <w:t>[Empresa]</w:t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Theme="majorHAnsi" w:hAnsiTheme="majorHAnsi" w:cstheme="majorHAnsi"/>
        </w:rPr>
        <w:br/>
      </w:r>
      <w:r w:rsidRPr="00160B21">
        <w:rPr>
          <w:rFonts w:asciiTheme="majorHAnsi" w:hAnsiTheme="majorHAnsi" w:cstheme="majorHAnsi"/>
        </w:rPr>
        <w:br/>
        <w:t xml:space="preserve">Assinatura do </w:t>
      </w:r>
      <w:proofErr w:type="spellStart"/>
      <w:r w:rsidRPr="00160B21">
        <w:rPr>
          <w:rFonts w:asciiTheme="majorHAnsi" w:hAnsiTheme="majorHAnsi" w:cstheme="majorHAnsi"/>
        </w:rPr>
        <w:t>representante</w:t>
      </w:r>
      <w:proofErr w:type="spellEnd"/>
      <w:r w:rsidRPr="00160B21">
        <w:rPr>
          <w:rFonts w:asciiTheme="majorHAnsi" w:hAnsiTheme="majorHAnsi" w:cstheme="majorHAnsi"/>
        </w:rPr>
        <w:t xml:space="preserve"> da </w:t>
      </w:r>
      <w:proofErr w:type="spellStart"/>
      <w:r w:rsidRPr="00160B21">
        <w:rPr>
          <w:rFonts w:asciiTheme="majorHAnsi" w:hAnsiTheme="majorHAnsi" w:cstheme="majorHAnsi"/>
        </w:rPr>
        <w:t>empresa</w:t>
      </w:r>
      <w:proofErr w:type="spellEnd"/>
      <w:r w:rsidR="009C5CC3">
        <w:rPr>
          <w:rFonts w:asciiTheme="majorHAnsi" w:hAnsiTheme="majorHAnsi" w:cstheme="majorHAnsi"/>
        </w:rPr>
        <w:t>.</w:t>
      </w:r>
      <w:r w:rsidRPr="00160B21">
        <w:rPr>
          <w:rFonts w:asciiTheme="majorHAnsi" w:hAnsiTheme="majorHAnsi" w:cstheme="majorHAnsi"/>
        </w:rPr>
        <w:t xml:space="preserve"> </w:t>
      </w:r>
      <w:proofErr w:type="spellStart"/>
      <w:r w:rsidR="009C5CC3">
        <w:rPr>
          <w:rFonts w:asciiTheme="majorHAnsi" w:hAnsiTheme="majorHAnsi" w:cstheme="majorHAnsi"/>
        </w:rPr>
        <w:t>C</w:t>
      </w:r>
      <w:r w:rsidRPr="00160B21">
        <w:rPr>
          <w:rFonts w:asciiTheme="majorHAnsi" w:hAnsiTheme="majorHAnsi" w:cstheme="majorHAnsi"/>
        </w:rPr>
        <w:t>arimbo</w:t>
      </w:r>
      <w:proofErr w:type="spellEnd"/>
      <w:r w:rsidRPr="00160B21">
        <w:rPr>
          <w:rFonts w:asciiTheme="majorHAnsi" w:hAnsiTheme="majorHAnsi" w:cstheme="majorHAnsi"/>
        </w:rPr>
        <w:t xml:space="preserve"> </w:t>
      </w:r>
      <w:proofErr w:type="spellStart"/>
      <w:r w:rsidR="009C5CC3">
        <w:rPr>
          <w:rFonts w:asciiTheme="majorHAnsi" w:hAnsiTheme="majorHAnsi" w:cstheme="majorHAnsi"/>
        </w:rPr>
        <w:t>ou</w:t>
      </w:r>
      <w:proofErr w:type="spellEnd"/>
      <w:r w:rsidR="009C5CC3">
        <w:rPr>
          <w:rFonts w:asciiTheme="majorHAnsi" w:hAnsiTheme="majorHAnsi" w:cstheme="majorHAnsi"/>
        </w:rPr>
        <w:t xml:space="preserve"> </w:t>
      </w:r>
      <w:proofErr w:type="spellStart"/>
      <w:r w:rsidR="009C5CC3">
        <w:rPr>
          <w:rFonts w:asciiTheme="majorHAnsi" w:hAnsiTheme="majorHAnsi" w:cstheme="majorHAnsi"/>
        </w:rPr>
        <w:t>assinatura</w:t>
      </w:r>
      <w:proofErr w:type="spellEnd"/>
      <w:r w:rsidR="009C5CC3">
        <w:rPr>
          <w:rFonts w:asciiTheme="majorHAnsi" w:hAnsiTheme="majorHAnsi" w:cstheme="majorHAnsi"/>
        </w:rPr>
        <w:t xml:space="preserve"> digital </w:t>
      </w:r>
      <w:bookmarkStart w:id="0" w:name="_GoBack"/>
      <w:bookmarkEnd w:id="0"/>
      <w:r w:rsidRPr="00160B21">
        <w:rPr>
          <w:rFonts w:asciiTheme="majorHAnsi" w:hAnsiTheme="majorHAnsi" w:cstheme="majorHAnsi"/>
        </w:rPr>
        <w:t>do CNPJ</w:t>
      </w:r>
      <w:r w:rsidRPr="00160B21">
        <w:rPr>
          <w:rFonts w:asciiTheme="majorHAnsi" w:hAnsiTheme="majorHAnsi" w:cstheme="majorHAnsi"/>
        </w:rPr>
        <w:br/>
      </w:r>
    </w:p>
    <w:sectPr w:rsidR="006D06EE" w:rsidRPr="00160B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B21"/>
    <w:rsid w:val="0029639D"/>
    <w:rsid w:val="00326F90"/>
    <w:rsid w:val="006D06EE"/>
    <w:rsid w:val="009C5CC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A0593"/>
  <w14:defaultImageDpi w14:val="300"/>
  <w15:docId w15:val="{72E90680-802B-4820-84A1-56327F5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28393-05F6-446F-A3C1-7112B8B3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Swellen Y Gubau Barbosa</cp:lastModifiedBy>
  <cp:revision>3</cp:revision>
  <dcterms:created xsi:type="dcterms:W3CDTF">2013-12-23T23:15:00Z</dcterms:created>
  <dcterms:modified xsi:type="dcterms:W3CDTF">2025-08-26T17:11:00Z</dcterms:modified>
  <cp:category/>
</cp:coreProperties>
</file>